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B6E8" w14:textId="77777777" w:rsidR="004708A4" w:rsidRPr="00467925" w:rsidRDefault="004708A4" w:rsidP="004708A4">
      <w:pPr>
        <w:rPr>
          <w:rFonts w:ascii="Arial" w:hAnsi="Arial" w:cs="Arial"/>
          <w:lang w:val="de-CH"/>
        </w:rPr>
      </w:pPr>
      <w:r w:rsidRPr="00467925">
        <w:rPr>
          <w:rFonts w:ascii="Arial" w:hAnsi="Arial" w:cs="Arial"/>
          <w:lang w:val="de-CH"/>
        </w:rPr>
        <w:t>Max Muster</w:t>
      </w:r>
      <w:r w:rsidRPr="00467925">
        <w:rPr>
          <w:rFonts w:ascii="Arial" w:hAnsi="Arial" w:cs="Arial"/>
          <w:lang w:val="de-CH"/>
        </w:rPr>
        <w:br/>
        <w:t>Musterstrasse 1</w:t>
      </w:r>
      <w:r w:rsidRPr="00467925">
        <w:rPr>
          <w:rFonts w:ascii="Arial" w:hAnsi="Arial" w:cs="Arial"/>
          <w:lang w:val="de-CH"/>
        </w:rPr>
        <w:br/>
      </w:r>
      <w:r>
        <w:rPr>
          <w:rFonts w:ascii="Arial" w:hAnsi="Arial" w:cs="Arial"/>
          <w:lang w:val="de-CH"/>
        </w:rPr>
        <w:t>7</w:t>
      </w:r>
      <w:r w:rsidRPr="00467925">
        <w:rPr>
          <w:rFonts w:ascii="Arial" w:hAnsi="Arial" w:cs="Arial"/>
          <w:lang w:val="de-CH"/>
        </w:rPr>
        <w:t xml:space="preserve">000 </w:t>
      </w:r>
      <w:r>
        <w:rPr>
          <w:rFonts w:ascii="Arial" w:hAnsi="Arial" w:cs="Arial"/>
          <w:lang w:val="de-CH"/>
        </w:rPr>
        <w:t>Musterort</w:t>
      </w:r>
    </w:p>
    <w:p w14:paraId="512EB334" w14:textId="77777777" w:rsidR="004708A4" w:rsidRPr="00467925" w:rsidRDefault="004708A4" w:rsidP="004708A4">
      <w:pPr>
        <w:rPr>
          <w:rFonts w:ascii="Arial" w:hAnsi="Arial" w:cs="Arial"/>
          <w:lang w:val="de-CH"/>
        </w:rPr>
      </w:pPr>
      <w:r w:rsidRPr="00467925">
        <w:rPr>
          <w:rFonts w:ascii="Arial" w:hAnsi="Arial" w:cs="Arial"/>
          <w:lang w:val="de-CH"/>
        </w:rPr>
        <w:br/>
      </w:r>
    </w:p>
    <w:p w14:paraId="079DB254" w14:textId="77777777" w:rsidR="004708A4" w:rsidRDefault="004708A4" w:rsidP="004708A4">
      <w:pPr>
        <w:rPr>
          <w:rFonts w:ascii="Arial" w:hAnsi="Arial" w:cs="Arial"/>
          <w:lang w:val="de-CH"/>
        </w:rPr>
      </w:pPr>
      <w:r w:rsidRPr="00BC2969">
        <w:rPr>
          <w:rFonts w:ascii="Arial" w:hAnsi="Arial" w:cs="Arial"/>
          <w:b/>
          <w:bCs/>
          <w:lang w:val="de-CH"/>
        </w:rPr>
        <w:t>Firma Beispiel AG</w:t>
      </w:r>
      <w:r w:rsidRPr="00467925">
        <w:rPr>
          <w:rFonts w:ascii="Arial" w:hAnsi="Arial" w:cs="Arial"/>
          <w:lang w:val="de-CH"/>
        </w:rPr>
        <w:br/>
        <w:t>Herr Peter Beispiel</w:t>
      </w:r>
      <w:r w:rsidRPr="00467925">
        <w:rPr>
          <w:rFonts w:ascii="Arial" w:hAnsi="Arial" w:cs="Arial"/>
          <w:lang w:val="de-CH"/>
        </w:rPr>
        <w:br/>
        <w:t>Beispielstrasse 10</w:t>
      </w:r>
      <w:r w:rsidRPr="00467925">
        <w:rPr>
          <w:rFonts w:ascii="Arial" w:hAnsi="Arial" w:cs="Arial"/>
          <w:lang w:val="de-CH"/>
        </w:rPr>
        <w:br/>
      </w:r>
      <w:r>
        <w:rPr>
          <w:rFonts w:ascii="Arial" w:hAnsi="Arial" w:cs="Arial"/>
          <w:lang w:val="de-CH"/>
        </w:rPr>
        <w:t>9000</w:t>
      </w:r>
      <w:r w:rsidRPr="0046792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Musterort</w:t>
      </w:r>
      <w:r w:rsidRPr="00467925">
        <w:rPr>
          <w:rFonts w:ascii="Arial" w:hAnsi="Arial" w:cs="Arial"/>
          <w:lang w:val="de-CH"/>
        </w:rPr>
        <w:br/>
      </w:r>
    </w:p>
    <w:p w14:paraId="47CEEB39" w14:textId="77777777" w:rsidR="004708A4" w:rsidRPr="00467925" w:rsidRDefault="004708A4" w:rsidP="004708A4">
      <w:pPr>
        <w:rPr>
          <w:rFonts w:ascii="Arial" w:hAnsi="Arial" w:cs="Arial"/>
          <w:lang w:val="de-CH"/>
        </w:rPr>
      </w:pPr>
    </w:p>
    <w:p w14:paraId="6822D813" w14:textId="77777777" w:rsidR="004708A4" w:rsidRPr="00467925" w:rsidRDefault="004708A4" w:rsidP="004708A4">
      <w:pPr>
        <w:ind w:left="567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Musterort</w:t>
      </w:r>
      <w:r w:rsidRPr="00467925">
        <w:rPr>
          <w:rFonts w:ascii="Arial" w:hAnsi="Arial" w:cs="Arial"/>
          <w:lang w:val="de-CH"/>
        </w:rPr>
        <w:t>, 1. September 2025</w:t>
      </w:r>
    </w:p>
    <w:p w14:paraId="1BC84019" w14:textId="77777777" w:rsidR="004708A4" w:rsidRPr="00467925" w:rsidRDefault="004708A4" w:rsidP="004708A4">
      <w:pPr>
        <w:rPr>
          <w:rFonts w:ascii="Arial" w:hAnsi="Arial" w:cs="Arial"/>
          <w:b/>
          <w:bCs/>
          <w:lang w:val="de-CH"/>
        </w:rPr>
      </w:pPr>
      <w:r w:rsidRPr="00467925">
        <w:rPr>
          <w:rFonts w:ascii="Arial" w:hAnsi="Arial" w:cs="Arial"/>
          <w:b/>
          <w:lang w:val="de-CH"/>
        </w:rPr>
        <w:br/>
      </w:r>
      <w:r w:rsidRPr="00467925">
        <w:rPr>
          <w:rFonts w:ascii="Arial" w:hAnsi="Arial" w:cs="Arial"/>
          <w:b/>
          <w:bCs/>
          <w:lang w:val="de-CH"/>
        </w:rPr>
        <w:t>[Betreff]</w:t>
      </w:r>
    </w:p>
    <w:p w14:paraId="6C4FC7D6" w14:textId="77777777" w:rsidR="004708A4" w:rsidRPr="00BC2969" w:rsidRDefault="004708A4" w:rsidP="004708A4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/>
      </w:r>
      <w:r w:rsidRPr="00BC2969">
        <w:rPr>
          <w:rFonts w:ascii="Arial" w:hAnsi="Arial" w:cs="Arial"/>
          <w:lang w:val="de-CH"/>
        </w:rPr>
        <w:t>Sehr geehrter Herr Beispiel</w:t>
      </w:r>
      <w:r>
        <w:rPr>
          <w:rFonts w:ascii="Arial" w:hAnsi="Arial" w:cs="Arial"/>
          <w:lang w:val="de-CH"/>
        </w:rPr>
        <w:br/>
      </w:r>
      <w:r w:rsidRPr="00467925">
        <w:rPr>
          <w:rFonts w:ascii="Arial" w:hAnsi="Arial" w:cs="Arial"/>
          <w:lang w:val="de-CH"/>
        </w:rPr>
        <w:br/>
      </w:r>
      <w:r w:rsidRPr="00BC2969">
        <w:rPr>
          <w:rFonts w:ascii="Arial" w:hAnsi="Arial" w:cs="Arial"/>
          <w:lang w:val="de-CH"/>
        </w:rPr>
        <w:t>[Im ersten Abschnitt erfolgt eine kurze Einführung. Hier kann der Zweck des Schreibens genannt oder ein allgemeiner Hinweis platziert werden.]</w:t>
      </w:r>
    </w:p>
    <w:p w14:paraId="4BB244E4" w14:textId="77777777" w:rsidR="004708A4" w:rsidRPr="00BC2969" w:rsidRDefault="004708A4" w:rsidP="004708A4">
      <w:pPr>
        <w:rPr>
          <w:rFonts w:ascii="Arial" w:hAnsi="Arial" w:cs="Arial"/>
          <w:lang w:val="de-CH"/>
        </w:rPr>
      </w:pPr>
      <w:r w:rsidRPr="00BC2969">
        <w:rPr>
          <w:rFonts w:ascii="Arial" w:hAnsi="Arial" w:cs="Arial"/>
          <w:lang w:val="de-CH"/>
        </w:rPr>
        <w:t>[Im zweiten Abschnitt werden die relevanten Informationen oder Details dargestellt. Der Text kann sachlich erläutern, informieren oder konkrete Punkte aufzeigen.]</w:t>
      </w:r>
    </w:p>
    <w:p w14:paraId="1109CB1A" w14:textId="77777777" w:rsidR="004708A4" w:rsidRDefault="004708A4" w:rsidP="004708A4">
      <w:pPr>
        <w:rPr>
          <w:rFonts w:ascii="Arial" w:hAnsi="Arial" w:cs="Arial"/>
          <w:lang w:val="de-CH"/>
        </w:rPr>
      </w:pPr>
      <w:r w:rsidRPr="00BC2969">
        <w:rPr>
          <w:rFonts w:ascii="Arial" w:hAnsi="Arial" w:cs="Arial"/>
          <w:lang w:val="de-CH"/>
        </w:rPr>
        <w:t>[Im abschliessenden Teil folgt eine kurze Zusammenfassung oder ein Ausblick. Bei Bedarf können weitere Schritte, Hinweise oder Kontaktdaten ergänzt werden.]</w:t>
      </w:r>
      <w:r w:rsidRPr="00467925">
        <w:rPr>
          <w:rFonts w:ascii="Arial" w:hAnsi="Arial" w:cs="Arial"/>
          <w:lang w:val="de-CH"/>
        </w:rPr>
        <w:br/>
      </w:r>
      <w:r w:rsidRPr="00467925">
        <w:rPr>
          <w:rFonts w:ascii="Arial" w:hAnsi="Arial" w:cs="Arial"/>
          <w:lang w:val="de-CH"/>
        </w:rPr>
        <w:br/>
      </w:r>
      <w:r w:rsidRPr="00467925">
        <w:rPr>
          <w:rFonts w:ascii="Arial" w:hAnsi="Arial" w:cs="Arial"/>
          <w:lang w:val="de-CH"/>
        </w:rPr>
        <w:br/>
        <w:t>Mit freundlichen Grüssen</w:t>
      </w:r>
      <w:r>
        <w:rPr>
          <w:rFonts w:ascii="Arial" w:hAnsi="Arial" w:cs="Arial"/>
          <w:lang w:val="de-CH"/>
        </w:rPr>
        <w:br/>
      </w:r>
      <w:r>
        <w:rPr>
          <w:rFonts w:ascii="Arial" w:hAnsi="Arial" w:cs="Arial"/>
          <w:lang w:val="de-CH"/>
        </w:rPr>
        <w:br/>
      </w:r>
      <w:r>
        <w:rPr>
          <w:rFonts w:ascii="Arial" w:hAnsi="Arial" w:cs="Arial"/>
          <w:lang w:val="de-CH"/>
        </w:rPr>
        <w:br/>
      </w:r>
      <w:r>
        <w:rPr>
          <w:rFonts w:ascii="Arial" w:hAnsi="Arial" w:cs="Arial"/>
          <w:lang w:val="de-CH"/>
        </w:rPr>
        <w:br/>
        <w:t>Max Muster</w:t>
      </w:r>
    </w:p>
    <w:p w14:paraId="3FC169FB" w14:textId="77777777" w:rsidR="004708A4" w:rsidRDefault="004708A4" w:rsidP="004708A4">
      <w:pPr>
        <w:rPr>
          <w:rFonts w:ascii="Arial" w:hAnsi="Arial" w:cs="Arial"/>
          <w:lang w:val="de-CH"/>
        </w:rPr>
      </w:pPr>
    </w:p>
    <w:p w14:paraId="7A0B8B3C" w14:textId="77777777" w:rsidR="004708A4" w:rsidRDefault="004708A4" w:rsidP="004708A4">
      <w:pPr>
        <w:rPr>
          <w:rFonts w:ascii="Arial" w:hAnsi="Arial" w:cs="Arial"/>
          <w:lang w:val="de-CH"/>
        </w:rPr>
      </w:pPr>
    </w:p>
    <w:p w14:paraId="27E980D3" w14:textId="77777777" w:rsidR="004708A4" w:rsidRPr="00467925" w:rsidRDefault="004708A4" w:rsidP="004708A4">
      <w:pPr>
        <w:rPr>
          <w:rFonts w:ascii="Arial" w:hAnsi="Arial" w:cs="Arial"/>
          <w:lang w:val="de-CH"/>
        </w:rPr>
      </w:pPr>
      <w:r w:rsidRPr="00BC2969">
        <w:rPr>
          <w:rFonts w:ascii="Arial" w:hAnsi="Arial" w:cs="Arial"/>
          <w:lang w:val="de-CH"/>
        </w:rPr>
        <w:t>Beilagen:</w:t>
      </w:r>
      <w:r>
        <w:rPr>
          <w:rFonts w:ascii="Arial" w:hAnsi="Arial" w:cs="Arial"/>
          <w:lang w:val="de-CH"/>
        </w:rPr>
        <w:br/>
      </w:r>
      <w:r w:rsidRPr="00BC2969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[Beilage 1]</w:t>
      </w:r>
      <w:r>
        <w:rPr>
          <w:rFonts w:ascii="Arial" w:hAnsi="Arial" w:cs="Arial"/>
          <w:lang w:val="de-CH"/>
        </w:rPr>
        <w:br/>
      </w:r>
      <w:r w:rsidRPr="00BC2969">
        <w:rPr>
          <w:rFonts w:ascii="Arial" w:hAnsi="Arial" w:cs="Arial"/>
          <w:lang w:val="de-CH"/>
        </w:rPr>
        <w:t xml:space="preserve">– </w:t>
      </w:r>
      <w:r>
        <w:rPr>
          <w:rFonts w:ascii="Arial" w:hAnsi="Arial" w:cs="Arial"/>
          <w:lang w:val="de-CH"/>
        </w:rPr>
        <w:t>[Beilage 2]</w:t>
      </w:r>
    </w:p>
    <w:p w14:paraId="3E2CD5DD" w14:textId="3FF8D4EF" w:rsidR="00BC2969" w:rsidRPr="004708A4" w:rsidRDefault="00BC2969" w:rsidP="004708A4"/>
    <w:sectPr w:rsidR="00BC2969" w:rsidRPr="004708A4" w:rsidSect="00A51813">
      <w:pgSz w:w="11900" w:h="1682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8765887">
    <w:abstractNumId w:val="8"/>
  </w:num>
  <w:num w:numId="2" w16cid:durableId="328220788">
    <w:abstractNumId w:val="6"/>
  </w:num>
  <w:num w:numId="3" w16cid:durableId="6489685">
    <w:abstractNumId w:val="5"/>
  </w:num>
  <w:num w:numId="4" w16cid:durableId="2082680374">
    <w:abstractNumId w:val="4"/>
  </w:num>
  <w:num w:numId="5" w16cid:durableId="1426419703">
    <w:abstractNumId w:val="7"/>
  </w:num>
  <w:num w:numId="6" w16cid:durableId="529073691">
    <w:abstractNumId w:val="3"/>
  </w:num>
  <w:num w:numId="7" w16cid:durableId="1109354169">
    <w:abstractNumId w:val="2"/>
  </w:num>
  <w:num w:numId="8" w16cid:durableId="443500332">
    <w:abstractNumId w:val="1"/>
  </w:num>
  <w:num w:numId="9" w16cid:durableId="22873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0EE"/>
    <w:rsid w:val="0015074B"/>
    <w:rsid w:val="0029639D"/>
    <w:rsid w:val="00326F90"/>
    <w:rsid w:val="00467925"/>
    <w:rsid w:val="004708A4"/>
    <w:rsid w:val="005C0870"/>
    <w:rsid w:val="00863E6A"/>
    <w:rsid w:val="00A0276A"/>
    <w:rsid w:val="00A51813"/>
    <w:rsid w:val="00AA1D8D"/>
    <w:rsid w:val="00B47730"/>
    <w:rsid w:val="00BC296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7CD17"/>
  <w14:defaultImageDpi w14:val="300"/>
  <w15:docId w15:val="{4BA31F55-6BB1-0740-9AF9-2A1E372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Jonas Huber</cp:lastModifiedBy>
  <cp:revision>7</cp:revision>
  <cp:lastPrinted>2025-09-01T08:57:00Z</cp:lastPrinted>
  <dcterms:created xsi:type="dcterms:W3CDTF">2025-09-01T08:58:00Z</dcterms:created>
  <dcterms:modified xsi:type="dcterms:W3CDTF">2025-09-01T11:59:00Z</dcterms:modified>
  <cp:category/>
</cp:coreProperties>
</file>